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5-970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Бабий Василия Евгеньевича,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10170</w:t>
      </w:r>
      <w:r>
        <w:rPr>
          <w:rFonts w:ascii="Times New Roman" w:eastAsia="Times New Roman" w:hAnsi="Times New Roman" w:cs="Times New Roman"/>
          <w:sz w:val="28"/>
          <w:szCs w:val="28"/>
        </w:rPr>
        <w:t>01826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17.10.2024 №188105862410170</w:t>
      </w:r>
      <w:r>
        <w:rPr>
          <w:rFonts w:ascii="Times New Roman" w:eastAsia="Times New Roman" w:hAnsi="Times New Roman" w:cs="Times New Roman"/>
          <w:sz w:val="28"/>
          <w:szCs w:val="28"/>
        </w:rPr>
        <w:t>01826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Бабий Василия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70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0412365400665009702520167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15">
    <w:name w:val="cat-UserDefined grp-3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